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29A5" w14:textId="77777777" w:rsidR="006031B0" w:rsidRPr="008B27A4" w:rsidRDefault="008B27A4">
      <w:pPr>
        <w:jc w:val="center"/>
        <w:rPr>
          <w:sz w:val="24"/>
          <w:szCs w:val="24"/>
        </w:rPr>
      </w:pPr>
      <w:r w:rsidRPr="008B27A4">
        <w:rPr>
          <w:noProof/>
          <w:sz w:val="24"/>
          <w:szCs w:val="24"/>
        </w:rPr>
        <w:drawing>
          <wp:inline distT="0" distB="0" distL="0" distR="0" wp14:anchorId="35BC2E82" wp14:editId="0F510932">
            <wp:extent cx="1980000" cy="66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plnka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66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B8DE9" w14:textId="77777777" w:rsidR="006031B0" w:rsidRPr="008B27A4" w:rsidRDefault="008B27A4">
      <w:pPr>
        <w:jc w:val="center"/>
        <w:rPr>
          <w:sz w:val="32"/>
          <w:szCs w:val="32"/>
        </w:rPr>
      </w:pPr>
      <w:r w:rsidRPr="008B27A4">
        <w:rPr>
          <w:b/>
          <w:sz w:val="32"/>
          <w:szCs w:val="32"/>
        </w:rPr>
        <w:t>Reklamačný formulár</w:t>
      </w:r>
    </w:p>
    <w:p w14:paraId="6A6FFDDB" w14:textId="77777777" w:rsidR="006031B0" w:rsidRPr="008B27A4" w:rsidRDefault="008B27A4">
      <w:pPr>
        <w:rPr>
          <w:sz w:val="28"/>
          <w:szCs w:val="28"/>
        </w:rPr>
      </w:pPr>
      <w:r w:rsidRPr="008B27A4">
        <w:rPr>
          <w:b/>
          <w:sz w:val="28"/>
          <w:szCs w:val="28"/>
        </w:rPr>
        <w:t>Predávajúci</w:t>
      </w:r>
    </w:p>
    <w:p w14:paraId="656AAF12" w14:textId="717DE5CE" w:rsidR="006031B0" w:rsidRPr="008B27A4" w:rsidRDefault="008B27A4">
      <w:pPr>
        <w:spacing w:after="40"/>
        <w:rPr>
          <w:sz w:val="24"/>
          <w:szCs w:val="24"/>
        </w:rPr>
      </w:pPr>
      <w:r w:rsidRPr="008B27A4">
        <w:rPr>
          <w:b/>
          <w:sz w:val="24"/>
          <w:szCs w:val="24"/>
        </w:rPr>
        <w:t xml:space="preserve">E‑shop: </w:t>
      </w:r>
      <w:r w:rsidRPr="008B27A4">
        <w:rPr>
          <w:sz w:val="24"/>
          <w:szCs w:val="24"/>
        </w:rPr>
        <w:t>naplnka.cz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sk</w:t>
      </w:r>
      <w:proofErr w:type="spellEnd"/>
    </w:p>
    <w:p w14:paraId="48CB30B0" w14:textId="77777777" w:rsidR="006031B0" w:rsidRPr="008B27A4" w:rsidRDefault="008B27A4">
      <w:pPr>
        <w:spacing w:after="40"/>
        <w:rPr>
          <w:sz w:val="24"/>
          <w:szCs w:val="24"/>
        </w:rPr>
      </w:pPr>
      <w:r w:rsidRPr="008B27A4">
        <w:rPr>
          <w:b/>
          <w:sz w:val="24"/>
          <w:szCs w:val="24"/>
        </w:rPr>
        <w:t xml:space="preserve">Meno / firma: </w:t>
      </w:r>
      <w:r w:rsidRPr="008B27A4">
        <w:rPr>
          <w:sz w:val="24"/>
          <w:szCs w:val="24"/>
        </w:rPr>
        <w:t>Martin Sukup</w:t>
      </w:r>
    </w:p>
    <w:p w14:paraId="3617A009" w14:textId="77777777" w:rsidR="006031B0" w:rsidRPr="008B27A4" w:rsidRDefault="008B27A4">
      <w:pPr>
        <w:spacing w:after="40"/>
        <w:rPr>
          <w:sz w:val="24"/>
          <w:szCs w:val="24"/>
        </w:rPr>
      </w:pPr>
      <w:r w:rsidRPr="008B27A4">
        <w:rPr>
          <w:b/>
          <w:sz w:val="24"/>
          <w:szCs w:val="24"/>
        </w:rPr>
        <w:t xml:space="preserve">IČO / DIČ: </w:t>
      </w:r>
      <w:r w:rsidRPr="008B27A4">
        <w:rPr>
          <w:sz w:val="24"/>
          <w:szCs w:val="24"/>
        </w:rPr>
        <w:t>04446402 / CZ9110014100</w:t>
      </w:r>
    </w:p>
    <w:p w14:paraId="436359C7" w14:textId="77777777" w:rsidR="006031B0" w:rsidRPr="008B27A4" w:rsidRDefault="008B27A4">
      <w:pPr>
        <w:spacing w:after="40"/>
        <w:rPr>
          <w:sz w:val="24"/>
          <w:szCs w:val="24"/>
        </w:rPr>
      </w:pPr>
      <w:r w:rsidRPr="008B27A4">
        <w:rPr>
          <w:b/>
          <w:sz w:val="24"/>
          <w:szCs w:val="24"/>
        </w:rPr>
        <w:t xml:space="preserve">Fakturačná adresa: </w:t>
      </w:r>
      <w:r w:rsidRPr="008B27A4">
        <w:rPr>
          <w:sz w:val="24"/>
          <w:szCs w:val="24"/>
        </w:rPr>
        <w:t>Za Mlýnem 1715, 686 04 Kunovice, Česká republika</w:t>
      </w:r>
    </w:p>
    <w:p w14:paraId="5577FF55" w14:textId="77777777" w:rsidR="006031B0" w:rsidRPr="008B27A4" w:rsidRDefault="008B27A4">
      <w:pPr>
        <w:spacing w:after="40"/>
        <w:rPr>
          <w:sz w:val="24"/>
          <w:szCs w:val="24"/>
        </w:rPr>
      </w:pPr>
      <w:r w:rsidRPr="008B27A4">
        <w:rPr>
          <w:b/>
          <w:sz w:val="24"/>
          <w:szCs w:val="24"/>
        </w:rPr>
        <w:t xml:space="preserve">Reklamačná (vratková) adresa: </w:t>
      </w:r>
      <w:r w:rsidRPr="008B27A4">
        <w:rPr>
          <w:sz w:val="24"/>
          <w:szCs w:val="24"/>
        </w:rPr>
        <w:t xml:space="preserve">Příčná I. 307, 686 05 Uherské </w:t>
      </w:r>
      <w:r w:rsidRPr="008B27A4">
        <w:rPr>
          <w:sz w:val="24"/>
          <w:szCs w:val="24"/>
        </w:rPr>
        <w:t>Hradiště, Česká republika</w:t>
      </w:r>
    </w:p>
    <w:p w14:paraId="778B4A20" w14:textId="2437C05A" w:rsidR="006031B0" w:rsidRPr="008B27A4" w:rsidRDefault="008B27A4">
      <w:pPr>
        <w:spacing w:after="40"/>
        <w:rPr>
          <w:sz w:val="24"/>
          <w:szCs w:val="24"/>
        </w:rPr>
      </w:pPr>
      <w:r w:rsidRPr="008B27A4">
        <w:rPr>
          <w:b/>
          <w:sz w:val="24"/>
          <w:szCs w:val="24"/>
        </w:rPr>
        <w:t xml:space="preserve">Kontakt: </w:t>
      </w:r>
      <w:r w:rsidRPr="008B27A4">
        <w:rPr>
          <w:sz w:val="24"/>
          <w:szCs w:val="24"/>
        </w:rPr>
        <w:t xml:space="preserve">e‑mail: </w:t>
      </w:r>
      <w:r>
        <w:rPr>
          <w:sz w:val="24"/>
          <w:szCs w:val="24"/>
        </w:rPr>
        <w:t>slovensko</w:t>
      </w:r>
      <w:r w:rsidRPr="008B27A4">
        <w:rPr>
          <w:sz w:val="24"/>
          <w:szCs w:val="24"/>
        </w:rPr>
        <w:t>@naplnka.cz · tel.: +420 792 208 088</w:t>
      </w:r>
    </w:p>
    <w:p w14:paraId="7A464C78" w14:textId="33BAC318" w:rsidR="006031B0" w:rsidRPr="008B27A4" w:rsidRDefault="008B27A4">
      <w:pPr>
        <w:rPr>
          <w:sz w:val="28"/>
          <w:szCs w:val="28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proofErr w:type="spellStart"/>
      <w:r w:rsidRPr="008B27A4">
        <w:rPr>
          <w:b/>
          <w:sz w:val="28"/>
          <w:szCs w:val="28"/>
        </w:rPr>
        <w:t>Kupujúci</w:t>
      </w:r>
      <w:proofErr w:type="spellEnd"/>
      <w:r w:rsidRPr="008B27A4">
        <w:rPr>
          <w:b/>
          <w:sz w:val="28"/>
          <w:szCs w:val="28"/>
        </w:rPr>
        <w:t xml:space="preserve"> (</w:t>
      </w:r>
      <w:proofErr w:type="spellStart"/>
      <w:r w:rsidRPr="008B27A4">
        <w:rPr>
          <w:b/>
          <w:sz w:val="28"/>
          <w:szCs w:val="28"/>
        </w:rPr>
        <w:t>zákazník</w:t>
      </w:r>
      <w:proofErr w:type="spellEnd"/>
      <w:r w:rsidRPr="008B27A4">
        <w:rPr>
          <w:b/>
          <w:sz w:val="28"/>
          <w:szCs w:val="28"/>
        </w:rPr>
        <w:t>)</w:t>
      </w:r>
    </w:p>
    <w:p w14:paraId="75F09878" w14:textId="77777777" w:rsidR="006031B0" w:rsidRPr="008B27A4" w:rsidRDefault="008B27A4">
      <w:pPr>
        <w:spacing w:after="40"/>
        <w:rPr>
          <w:sz w:val="24"/>
          <w:szCs w:val="24"/>
        </w:rPr>
      </w:pPr>
      <w:r w:rsidRPr="008B27A4">
        <w:rPr>
          <w:b/>
          <w:sz w:val="24"/>
          <w:szCs w:val="24"/>
        </w:rPr>
        <w:t xml:space="preserve">Meno a priezvisko / firma: </w:t>
      </w:r>
      <w:r w:rsidRPr="008B27A4">
        <w:rPr>
          <w:sz w:val="24"/>
          <w:szCs w:val="24"/>
        </w:rPr>
        <w:t>______________________________</w:t>
      </w:r>
    </w:p>
    <w:p w14:paraId="2A161D9E" w14:textId="77777777" w:rsidR="006031B0" w:rsidRPr="008B27A4" w:rsidRDefault="008B27A4">
      <w:pPr>
        <w:spacing w:after="40"/>
        <w:rPr>
          <w:sz w:val="24"/>
          <w:szCs w:val="24"/>
        </w:rPr>
      </w:pPr>
      <w:r w:rsidRPr="008B27A4">
        <w:rPr>
          <w:b/>
          <w:sz w:val="24"/>
          <w:szCs w:val="24"/>
        </w:rPr>
        <w:t xml:space="preserve">Adresa: </w:t>
      </w:r>
      <w:r w:rsidRPr="008B27A4">
        <w:rPr>
          <w:sz w:val="24"/>
          <w:szCs w:val="24"/>
        </w:rPr>
        <w:t>______________________________</w:t>
      </w:r>
    </w:p>
    <w:p w14:paraId="2D7B1123" w14:textId="77777777" w:rsidR="006031B0" w:rsidRPr="008B27A4" w:rsidRDefault="008B27A4">
      <w:pPr>
        <w:spacing w:after="40"/>
        <w:rPr>
          <w:sz w:val="24"/>
          <w:szCs w:val="24"/>
        </w:rPr>
      </w:pPr>
      <w:r w:rsidRPr="008B27A4">
        <w:rPr>
          <w:b/>
          <w:sz w:val="24"/>
          <w:szCs w:val="24"/>
        </w:rPr>
        <w:t xml:space="preserve">Telefón: </w:t>
      </w:r>
      <w:r w:rsidRPr="008B27A4">
        <w:rPr>
          <w:sz w:val="24"/>
          <w:szCs w:val="24"/>
        </w:rPr>
        <w:t>_________________</w:t>
      </w:r>
      <w:r w:rsidRPr="008B27A4">
        <w:rPr>
          <w:sz w:val="24"/>
          <w:szCs w:val="24"/>
        </w:rPr>
        <w:t>_____________</w:t>
      </w:r>
    </w:p>
    <w:p w14:paraId="654D4447" w14:textId="77777777" w:rsidR="006031B0" w:rsidRPr="008B27A4" w:rsidRDefault="008B27A4">
      <w:pPr>
        <w:spacing w:after="40"/>
        <w:rPr>
          <w:sz w:val="24"/>
          <w:szCs w:val="24"/>
        </w:rPr>
      </w:pPr>
      <w:r w:rsidRPr="008B27A4">
        <w:rPr>
          <w:b/>
          <w:sz w:val="24"/>
          <w:szCs w:val="24"/>
        </w:rPr>
        <w:t xml:space="preserve">E‑mail: </w:t>
      </w:r>
      <w:r w:rsidRPr="008B27A4">
        <w:rPr>
          <w:sz w:val="24"/>
          <w:szCs w:val="24"/>
        </w:rPr>
        <w:t>______________________________</w:t>
      </w:r>
    </w:p>
    <w:p w14:paraId="60414C74" w14:textId="77777777" w:rsidR="006031B0" w:rsidRPr="008B27A4" w:rsidRDefault="008B27A4">
      <w:pPr>
        <w:spacing w:after="40"/>
        <w:rPr>
          <w:sz w:val="24"/>
          <w:szCs w:val="24"/>
        </w:rPr>
      </w:pPr>
      <w:r w:rsidRPr="008B27A4">
        <w:rPr>
          <w:b/>
          <w:sz w:val="24"/>
          <w:szCs w:val="24"/>
        </w:rPr>
        <w:t xml:space="preserve">Číslo objednávky / faktúry: </w:t>
      </w:r>
      <w:r w:rsidRPr="008B27A4">
        <w:rPr>
          <w:sz w:val="24"/>
          <w:szCs w:val="24"/>
        </w:rPr>
        <w:t>______________________________</w:t>
      </w:r>
    </w:p>
    <w:p w14:paraId="441EF73A" w14:textId="05E61237" w:rsidR="006031B0" w:rsidRPr="008B27A4" w:rsidRDefault="006031B0">
      <w:pPr>
        <w:spacing w:after="40"/>
        <w:rPr>
          <w:sz w:val="24"/>
          <w:szCs w:val="24"/>
        </w:rPr>
      </w:pPr>
    </w:p>
    <w:p w14:paraId="4377EC5B" w14:textId="3ADB50CF" w:rsidR="006031B0" w:rsidRPr="008B27A4" w:rsidRDefault="008B27A4">
      <w:pPr>
        <w:rPr>
          <w:sz w:val="28"/>
          <w:szCs w:val="28"/>
        </w:rPr>
      </w:pPr>
      <w:r>
        <w:rPr>
          <w:sz w:val="24"/>
          <w:szCs w:val="24"/>
        </w:rPr>
        <w:br/>
      </w:r>
      <w:proofErr w:type="spellStart"/>
      <w:r w:rsidRPr="008B27A4">
        <w:rPr>
          <w:b/>
          <w:sz w:val="28"/>
          <w:szCs w:val="28"/>
        </w:rPr>
        <w:t>Reklamovaný</w:t>
      </w:r>
      <w:proofErr w:type="spellEnd"/>
      <w:r w:rsidRPr="008B27A4">
        <w:rPr>
          <w:b/>
          <w:sz w:val="28"/>
          <w:szCs w:val="28"/>
        </w:rPr>
        <w:t xml:space="preserve"> </w:t>
      </w:r>
      <w:proofErr w:type="spellStart"/>
      <w:r w:rsidRPr="008B27A4">
        <w:rPr>
          <w:b/>
          <w:sz w:val="28"/>
          <w:szCs w:val="28"/>
        </w:rPr>
        <w:t>tovar</w:t>
      </w:r>
      <w:proofErr w:type="spellEnd"/>
    </w:p>
    <w:p w14:paraId="6AB33034" w14:textId="77777777" w:rsidR="006031B0" w:rsidRPr="008B27A4" w:rsidRDefault="008B27A4">
      <w:pPr>
        <w:spacing w:after="40"/>
        <w:rPr>
          <w:sz w:val="24"/>
          <w:szCs w:val="24"/>
        </w:rPr>
      </w:pPr>
      <w:r w:rsidRPr="008B27A4">
        <w:rPr>
          <w:b/>
          <w:sz w:val="24"/>
          <w:szCs w:val="24"/>
        </w:rPr>
        <w:t xml:space="preserve">Označenie tovaru (názov/kód): </w:t>
      </w:r>
      <w:r w:rsidRPr="008B27A4">
        <w:rPr>
          <w:sz w:val="24"/>
          <w:szCs w:val="24"/>
        </w:rPr>
        <w:t>___________________</w:t>
      </w:r>
      <w:r w:rsidRPr="008B27A4">
        <w:rPr>
          <w:sz w:val="24"/>
          <w:szCs w:val="24"/>
        </w:rPr>
        <w:t>___________</w:t>
      </w:r>
    </w:p>
    <w:p w14:paraId="774D303A" w14:textId="77777777" w:rsidR="006031B0" w:rsidRPr="008B27A4" w:rsidRDefault="008B27A4">
      <w:pPr>
        <w:spacing w:after="40"/>
        <w:rPr>
          <w:sz w:val="24"/>
          <w:szCs w:val="24"/>
        </w:rPr>
      </w:pPr>
      <w:r w:rsidRPr="008B27A4">
        <w:rPr>
          <w:b/>
          <w:sz w:val="24"/>
          <w:szCs w:val="24"/>
        </w:rPr>
        <w:t xml:space="preserve">Množstvo: </w:t>
      </w:r>
      <w:r w:rsidRPr="008B27A4">
        <w:rPr>
          <w:sz w:val="24"/>
          <w:szCs w:val="24"/>
        </w:rPr>
        <w:t>______________________________</w:t>
      </w:r>
    </w:p>
    <w:p w14:paraId="77D57B45" w14:textId="62361112" w:rsidR="008B27A4" w:rsidRPr="008B27A4" w:rsidRDefault="008B27A4" w:rsidP="008B27A4">
      <w:pPr>
        <w:spacing w:after="40"/>
        <w:rPr>
          <w:sz w:val="24"/>
          <w:szCs w:val="24"/>
        </w:rPr>
      </w:pPr>
      <w:proofErr w:type="spellStart"/>
      <w:r w:rsidRPr="008B27A4">
        <w:rPr>
          <w:b/>
          <w:sz w:val="24"/>
          <w:szCs w:val="24"/>
        </w:rPr>
        <w:t>Popis</w:t>
      </w:r>
      <w:proofErr w:type="spellEnd"/>
      <w:r w:rsidRPr="008B27A4">
        <w:rPr>
          <w:b/>
          <w:sz w:val="24"/>
          <w:szCs w:val="24"/>
        </w:rPr>
        <w:t xml:space="preserve"> </w:t>
      </w:r>
      <w:proofErr w:type="spellStart"/>
      <w:r w:rsidRPr="008B27A4">
        <w:rPr>
          <w:b/>
          <w:sz w:val="24"/>
          <w:szCs w:val="24"/>
        </w:rPr>
        <w:t>závady</w:t>
      </w:r>
      <w:proofErr w:type="spellEnd"/>
      <w:r w:rsidRPr="008B27A4">
        <w:rPr>
          <w:b/>
          <w:sz w:val="24"/>
          <w:szCs w:val="24"/>
        </w:rPr>
        <w:t xml:space="preserve">: </w:t>
      </w:r>
      <w:r w:rsidRPr="008B27A4">
        <w:rPr>
          <w:sz w:val="24"/>
          <w:szCs w:val="24"/>
        </w:rPr>
        <w:t>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proofErr w:type="spellStart"/>
      <w:r w:rsidRPr="008B27A4">
        <w:rPr>
          <w:b/>
          <w:sz w:val="24"/>
          <w:szCs w:val="24"/>
        </w:rPr>
        <w:t>Označenie</w:t>
      </w:r>
      <w:proofErr w:type="spellEnd"/>
      <w:r w:rsidRPr="008B27A4">
        <w:rPr>
          <w:b/>
          <w:sz w:val="24"/>
          <w:szCs w:val="24"/>
        </w:rPr>
        <w:t xml:space="preserve"> </w:t>
      </w:r>
      <w:proofErr w:type="spellStart"/>
      <w:r w:rsidRPr="008B27A4">
        <w:rPr>
          <w:b/>
          <w:sz w:val="24"/>
          <w:szCs w:val="24"/>
        </w:rPr>
        <w:t>tovaru</w:t>
      </w:r>
      <w:proofErr w:type="spellEnd"/>
      <w:r w:rsidRPr="008B27A4">
        <w:rPr>
          <w:b/>
          <w:sz w:val="24"/>
          <w:szCs w:val="24"/>
        </w:rPr>
        <w:t xml:space="preserve"> (</w:t>
      </w:r>
      <w:proofErr w:type="spellStart"/>
      <w:r w:rsidRPr="008B27A4">
        <w:rPr>
          <w:b/>
          <w:sz w:val="24"/>
          <w:szCs w:val="24"/>
        </w:rPr>
        <w:t>názov</w:t>
      </w:r>
      <w:proofErr w:type="spellEnd"/>
      <w:r w:rsidRPr="008B27A4">
        <w:rPr>
          <w:b/>
          <w:sz w:val="24"/>
          <w:szCs w:val="24"/>
        </w:rPr>
        <w:t>/</w:t>
      </w:r>
      <w:proofErr w:type="spellStart"/>
      <w:r w:rsidRPr="008B27A4">
        <w:rPr>
          <w:b/>
          <w:sz w:val="24"/>
          <w:szCs w:val="24"/>
        </w:rPr>
        <w:t>kód</w:t>
      </w:r>
      <w:proofErr w:type="spellEnd"/>
      <w:r w:rsidRPr="008B27A4">
        <w:rPr>
          <w:b/>
          <w:sz w:val="24"/>
          <w:szCs w:val="24"/>
        </w:rPr>
        <w:t xml:space="preserve">): </w:t>
      </w:r>
      <w:r w:rsidRPr="008B27A4">
        <w:rPr>
          <w:sz w:val="24"/>
          <w:szCs w:val="24"/>
        </w:rPr>
        <w:t>______________________________</w:t>
      </w:r>
    </w:p>
    <w:p w14:paraId="53E70A17" w14:textId="77777777" w:rsidR="008B27A4" w:rsidRPr="008B27A4" w:rsidRDefault="008B27A4" w:rsidP="008B27A4">
      <w:pPr>
        <w:spacing w:after="40"/>
        <w:rPr>
          <w:sz w:val="24"/>
          <w:szCs w:val="24"/>
        </w:rPr>
      </w:pPr>
      <w:proofErr w:type="spellStart"/>
      <w:r w:rsidRPr="008B27A4">
        <w:rPr>
          <w:b/>
          <w:sz w:val="24"/>
          <w:szCs w:val="24"/>
        </w:rPr>
        <w:t>Množstvo</w:t>
      </w:r>
      <w:proofErr w:type="spellEnd"/>
      <w:r w:rsidRPr="008B27A4">
        <w:rPr>
          <w:b/>
          <w:sz w:val="24"/>
          <w:szCs w:val="24"/>
        </w:rPr>
        <w:t xml:space="preserve">: </w:t>
      </w:r>
      <w:r w:rsidRPr="008B27A4">
        <w:rPr>
          <w:sz w:val="24"/>
          <w:szCs w:val="24"/>
        </w:rPr>
        <w:t>______________________________</w:t>
      </w:r>
    </w:p>
    <w:p w14:paraId="664282AC" w14:textId="77777777" w:rsidR="008B27A4" w:rsidRPr="008B27A4" w:rsidRDefault="008B27A4" w:rsidP="008B27A4">
      <w:pPr>
        <w:spacing w:after="40"/>
        <w:rPr>
          <w:sz w:val="24"/>
          <w:szCs w:val="24"/>
        </w:rPr>
      </w:pPr>
      <w:proofErr w:type="spellStart"/>
      <w:r w:rsidRPr="008B27A4">
        <w:rPr>
          <w:b/>
          <w:sz w:val="24"/>
          <w:szCs w:val="24"/>
        </w:rPr>
        <w:t>Popis</w:t>
      </w:r>
      <w:proofErr w:type="spellEnd"/>
      <w:r w:rsidRPr="008B27A4">
        <w:rPr>
          <w:b/>
          <w:sz w:val="24"/>
          <w:szCs w:val="24"/>
        </w:rPr>
        <w:t xml:space="preserve"> </w:t>
      </w:r>
      <w:proofErr w:type="spellStart"/>
      <w:r w:rsidRPr="008B27A4">
        <w:rPr>
          <w:b/>
          <w:sz w:val="24"/>
          <w:szCs w:val="24"/>
        </w:rPr>
        <w:t>závady</w:t>
      </w:r>
      <w:proofErr w:type="spellEnd"/>
      <w:r w:rsidRPr="008B27A4">
        <w:rPr>
          <w:b/>
          <w:sz w:val="24"/>
          <w:szCs w:val="24"/>
        </w:rPr>
        <w:t xml:space="preserve">: </w:t>
      </w:r>
      <w:r w:rsidRPr="008B27A4">
        <w:rPr>
          <w:sz w:val="24"/>
          <w:szCs w:val="24"/>
        </w:rPr>
        <w:t>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proofErr w:type="spellStart"/>
      <w:r w:rsidRPr="008B27A4">
        <w:rPr>
          <w:b/>
          <w:sz w:val="24"/>
          <w:szCs w:val="24"/>
        </w:rPr>
        <w:t>Označenie</w:t>
      </w:r>
      <w:proofErr w:type="spellEnd"/>
      <w:r w:rsidRPr="008B27A4">
        <w:rPr>
          <w:b/>
          <w:sz w:val="24"/>
          <w:szCs w:val="24"/>
        </w:rPr>
        <w:t xml:space="preserve"> </w:t>
      </w:r>
      <w:proofErr w:type="spellStart"/>
      <w:r w:rsidRPr="008B27A4">
        <w:rPr>
          <w:b/>
          <w:sz w:val="24"/>
          <w:szCs w:val="24"/>
        </w:rPr>
        <w:t>tovaru</w:t>
      </w:r>
      <w:proofErr w:type="spellEnd"/>
      <w:r w:rsidRPr="008B27A4">
        <w:rPr>
          <w:b/>
          <w:sz w:val="24"/>
          <w:szCs w:val="24"/>
        </w:rPr>
        <w:t xml:space="preserve"> (</w:t>
      </w:r>
      <w:proofErr w:type="spellStart"/>
      <w:r w:rsidRPr="008B27A4">
        <w:rPr>
          <w:b/>
          <w:sz w:val="24"/>
          <w:szCs w:val="24"/>
        </w:rPr>
        <w:t>názov</w:t>
      </w:r>
      <w:proofErr w:type="spellEnd"/>
      <w:r w:rsidRPr="008B27A4">
        <w:rPr>
          <w:b/>
          <w:sz w:val="24"/>
          <w:szCs w:val="24"/>
        </w:rPr>
        <w:t>/</w:t>
      </w:r>
      <w:proofErr w:type="spellStart"/>
      <w:r w:rsidRPr="008B27A4">
        <w:rPr>
          <w:b/>
          <w:sz w:val="24"/>
          <w:szCs w:val="24"/>
        </w:rPr>
        <w:t>kód</w:t>
      </w:r>
      <w:proofErr w:type="spellEnd"/>
      <w:r w:rsidRPr="008B27A4">
        <w:rPr>
          <w:b/>
          <w:sz w:val="24"/>
          <w:szCs w:val="24"/>
        </w:rPr>
        <w:t xml:space="preserve">): </w:t>
      </w:r>
      <w:r w:rsidRPr="008B27A4">
        <w:rPr>
          <w:sz w:val="24"/>
          <w:szCs w:val="24"/>
        </w:rPr>
        <w:t>______________________________</w:t>
      </w:r>
    </w:p>
    <w:p w14:paraId="209BEF9B" w14:textId="77777777" w:rsidR="008B27A4" w:rsidRPr="008B27A4" w:rsidRDefault="008B27A4" w:rsidP="008B27A4">
      <w:pPr>
        <w:spacing w:after="40"/>
        <w:rPr>
          <w:sz w:val="24"/>
          <w:szCs w:val="24"/>
        </w:rPr>
      </w:pPr>
      <w:proofErr w:type="spellStart"/>
      <w:r w:rsidRPr="008B27A4">
        <w:rPr>
          <w:b/>
          <w:sz w:val="24"/>
          <w:szCs w:val="24"/>
        </w:rPr>
        <w:t>Množstvo</w:t>
      </w:r>
      <w:proofErr w:type="spellEnd"/>
      <w:r w:rsidRPr="008B27A4">
        <w:rPr>
          <w:b/>
          <w:sz w:val="24"/>
          <w:szCs w:val="24"/>
        </w:rPr>
        <w:t xml:space="preserve">: </w:t>
      </w:r>
      <w:r w:rsidRPr="008B27A4">
        <w:rPr>
          <w:sz w:val="24"/>
          <w:szCs w:val="24"/>
        </w:rPr>
        <w:t>______________________________</w:t>
      </w:r>
    </w:p>
    <w:p w14:paraId="1943CF19" w14:textId="77777777" w:rsidR="008B27A4" w:rsidRPr="008B27A4" w:rsidRDefault="008B27A4" w:rsidP="008B27A4">
      <w:pPr>
        <w:spacing w:after="40"/>
        <w:rPr>
          <w:sz w:val="24"/>
          <w:szCs w:val="24"/>
        </w:rPr>
      </w:pPr>
      <w:proofErr w:type="spellStart"/>
      <w:r w:rsidRPr="008B27A4">
        <w:rPr>
          <w:b/>
          <w:sz w:val="24"/>
          <w:szCs w:val="24"/>
        </w:rPr>
        <w:t>Popis</w:t>
      </w:r>
      <w:proofErr w:type="spellEnd"/>
      <w:r w:rsidRPr="008B27A4">
        <w:rPr>
          <w:b/>
          <w:sz w:val="24"/>
          <w:szCs w:val="24"/>
        </w:rPr>
        <w:t xml:space="preserve"> </w:t>
      </w:r>
      <w:proofErr w:type="spellStart"/>
      <w:r w:rsidRPr="008B27A4">
        <w:rPr>
          <w:b/>
          <w:sz w:val="24"/>
          <w:szCs w:val="24"/>
        </w:rPr>
        <w:t>závady</w:t>
      </w:r>
      <w:proofErr w:type="spellEnd"/>
      <w:r w:rsidRPr="008B27A4">
        <w:rPr>
          <w:b/>
          <w:sz w:val="24"/>
          <w:szCs w:val="24"/>
        </w:rPr>
        <w:t xml:space="preserve">: </w:t>
      </w:r>
      <w:r w:rsidRPr="008B27A4">
        <w:rPr>
          <w:sz w:val="24"/>
          <w:szCs w:val="24"/>
        </w:rPr>
        <w:t>______________________________</w:t>
      </w:r>
    </w:p>
    <w:p w14:paraId="776B9589" w14:textId="61CDD4EB" w:rsidR="006031B0" w:rsidRPr="008B27A4" w:rsidRDefault="008B27A4">
      <w:pPr>
        <w:spacing w:after="8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proofErr w:type="spellStart"/>
      <w:r w:rsidRPr="008B27A4">
        <w:rPr>
          <w:sz w:val="24"/>
          <w:szCs w:val="24"/>
        </w:rPr>
        <w:t>Preferovaný</w:t>
      </w:r>
      <w:proofErr w:type="spellEnd"/>
      <w:r w:rsidRPr="008B27A4">
        <w:rPr>
          <w:sz w:val="24"/>
          <w:szCs w:val="24"/>
        </w:rPr>
        <w:t xml:space="preserve"> </w:t>
      </w:r>
      <w:proofErr w:type="spellStart"/>
      <w:r w:rsidRPr="008B27A4">
        <w:rPr>
          <w:sz w:val="24"/>
          <w:szCs w:val="24"/>
        </w:rPr>
        <w:t>spôsob</w:t>
      </w:r>
      <w:proofErr w:type="spellEnd"/>
      <w:r w:rsidRPr="008B27A4">
        <w:rPr>
          <w:sz w:val="24"/>
          <w:szCs w:val="24"/>
        </w:rPr>
        <w:t xml:space="preserve"> </w:t>
      </w:r>
      <w:proofErr w:type="spellStart"/>
      <w:r w:rsidRPr="008B27A4">
        <w:rPr>
          <w:sz w:val="24"/>
          <w:szCs w:val="24"/>
        </w:rPr>
        <w:t>vybavenia</w:t>
      </w:r>
      <w:proofErr w:type="spellEnd"/>
      <w:r w:rsidRPr="008B27A4">
        <w:rPr>
          <w:sz w:val="24"/>
          <w:szCs w:val="24"/>
        </w:rPr>
        <w:t>: ☐ Oprava   ☐ Výmena   ☐ Primeraná zľava   ☐ Odstúpenie od zmluvy</w:t>
      </w:r>
    </w:p>
    <w:p w14:paraId="7554A2AD" w14:textId="77777777" w:rsidR="006031B0" w:rsidRPr="008B27A4" w:rsidRDefault="008B27A4">
      <w:pPr>
        <w:spacing w:after="40"/>
        <w:rPr>
          <w:sz w:val="24"/>
          <w:szCs w:val="24"/>
        </w:rPr>
      </w:pPr>
      <w:r w:rsidRPr="008B27A4">
        <w:rPr>
          <w:b/>
          <w:sz w:val="24"/>
          <w:szCs w:val="24"/>
        </w:rPr>
        <w:t xml:space="preserve">Dátum: </w:t>
      </w:r>
      <w:r w:rsidRPr="008B27A4">
        <w:rPr>
          <w:sz w:val="24"/>
          <w:szCs w:val="24"/>
        </w:rPr>
        <w:t>___________________________</w:t>
      </w:r>
      <w:r w:rsidRPr="008B27A4">
        <w:rPr>
          <w:sz w:val="24"/>
          <w:szCs w:val="24"/>
        </w:rPr>
        <w:t>___</w:t>
      </w:r>
    </w:p>
    <w:p w14:paraId="4AF1B511" w14:textId="77777777" w:rsidR="006031B0" w:rsidRPr="008B27A4" w:rsidRDefault="008B27A4">
      <w:pPr>
        <w:spacing w:after="40"/>
        <w:rPr>
          <w:sz w:val="24"/>
          <w:szCs w:val="24"/>
        </w:rPr>
      </w:pPr>
      <w:r w:rsidRPr="008B27A4">
        <w:rPr>
          <w:b/>
          <w:sz w:val="24"/>
          <w:szCs w:val="24"/>
        </w:rPr>
        <w:t xml:space="preserve">Podpis: </w:t>
      </w:r>
      <w:r w:rsidRPr="008B27A4">
        <w:rPr>
          <w:sz w:val="24"/>
          <w:szCs w:val="24"/>
        </w:rPr>
        <w:t>______________________________</w:t>
      </w:r>
    </w:p>
    <w:sectPr w:rsidR="006031B0" w:rsidRPr="008B27A4" w:rsidSect="00034616">
      <w:pgSz w:w="11906" w:h="16838"/>
      <w:pgMar w:top="567" w:right="680" w:bottom="68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031B0"/>
    <w:rsid w:val="008B27A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072F5"/>
  <w14:defaultImageDpi w14:val="300"/>
  <w15:docId w15:val="{858672B8-1F96-4ED3-AB36-54D98F35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rFonts w:ascii="Calibri" w:hAnsi="Calibri"/>
      <w:sz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Martin Sukup</cp:lastModifiedBy>
  <cp:revision>2</cp:revision>
  <dcterms:created xsi:type="dcterms:W3CDTF">2013-12-23T23:15:00Z</dcterms:created>
  <dcterms:modified xsi:type="dcterms:W3CDTF">2025-09-02T10:32:00Z</dcterms:modified>
  <cp:category/>
</cp:coreProperties>
</file>