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2"/>
        <w:gridCol w:w="5112"/>
      </w:tblGrid>
      <w:tr w:rsidR="00C606DC" w14:paraId="3E901608" w14:textId="77777777">
        <w:trPr>
          <w:jc w:val="center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42401FB" w14:textId="77777777" w:rsidR="00C606DC" w:rsidRDefault="00071BAF">
            <w:r>
              <w:rPr>
                <w:noProof/>
              </w:rPr>
              <w:drawing>
                <wp:inline distT="0" distB="0" distL="0" distR="0" wp14:anchorId="4EC33D3F" wp14:editId="331172D4">
                  <wp:extent cx="1463040" cy="3995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plnka orig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39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646CD764" w14:textId="77777777" w:rsidR="00C606DC" w:rsidRDefault="00071BAF">
            <w:pPr>
              <w:jc w:val="right"/>
            </w:pPr>
            <w:r>
              <w:rPr>
                <w:b/>
                <w:sz w:val="44"/>
              </w:rPr>
              <w:t>Reklamační formulář</w:t>
            </w:r>
          </w:p>
        </w:tc>
      </w:tr>
    </w:tbl>
    <w:p w14:paraId="38AA10AA" w14:textId="77777777" w:rsidR="00C606DC" w:rsidRDefault="00C606DC">
      <w:pPr>
        <w:pBdr>
          <w:bottom w:val="single" w:sz="12" w:space="1" w:color="C0C0C0"/>
        </w:pBdr>
        <w:spacing w:after="120"/>
      </w:pPr>
    </w:p>
    <w:p w14:paraId="6F4E28D7" w14:textId="77777777" w:rsidR="00C606DC" w:rsidRDefault="00071BAF">
      <w:pPr>
        <w:spacing w:after="40"/>
      </w:pPr>
      <w:r>
        <w:rPr>
          <w:b/>
          <w:sz w:val="24"/>
        </w:rPr>
        <w:t>Prodávající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C606DC" w14:paraId="787C63C7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481AD34" w14:textId="77777777" w:rsidR="00C606DC" w:rsidRDefault="00071BAF">
            <w:r>
              <w:rPr>
                <w:b/>
              </w:rPr>
              <w:t>E-shop: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DDE695A" w14:textId="77777777" w:rsidR="00C606DC" w:rsidRDefault="00071BAF">
            <w:r>
              <w:t>naplnka.cz</w:t>
            </w:r>
          </w:p>
        </w:tc>
      </w:tr>
      <w:tr w:rsidR="00C606DC" w14:paraId="198D3CDF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70CD170" w14:textId="77777777" w:rsidR="00C606DC" w:rsidRDefault="00071BAF">
            <w:r>
              <w:rPr>
                <w:b/>
              </w:rPr>
              <w:t>Jméno / firma: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1CB912D" w14:textId="77777777" w:rsidR="00C606DC" w:rsidRDefault="00071BAF">
            <w:r>
              <w:t>Martin Sukup</w:t>
            </w:r>
          </w:p>
        </w:tc>
      </w:tr>
      <w:tr w:rsidR="00C606DC" w14:paraId="0C764F09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A650277" w14:textId="77777777" w:rsidR="00C606DC" w:rsidRDefault="00071BAF">
            <w:r>
              <w:rPr>
                <w:b/>
              </w:rPr>
              <w:t>IČ / DIČ: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01C65B2" w14:textId="77777777" w:rsidR="00C606DC" w:rsidRDefault="00071BAF">
            <w:r>
              <w:t>04446402 / CZ9110014100</w:t>
            </w:r>
          </w:p>
        </w:tc>
      </w:tr>
      <w:tr w:rsidR="00C606DC" w14:paraId="350CE2AE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1C2B901" w14:textId="77777777" w:rsidR="00C606DC" w:rsidRDefault="00071BAF">
            <w:r>
              <w:rPr>
                <w:b/>
              </w:rPr>
              <w:t>Fakturační adresa: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6401FB3" w14:textId="77777777" w:rsidR="00C606DC" w:rsidRDefault="00071BAF">
            <w:r>
              <w:t>Za Mlýnem 1715, 686 04 Kunovice, Česká republika</w:t>
            </w:r>
          </w:p>
        </w:tc>
      </w:tr>
      <w:tr w:rsidR="00C606DC" w14:paraId="52563740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A610015" w14:textId="77777777" w:rsidR="00C606DC" w:rsidRDefault="00071BAF">
            <w:r>
              <w:rPr>
                <w:b/>
              </w:rPr>
              <w:t>Reklamační (vratková) adresa: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64CFB6D" w14:textId="77777777" w:rsidR="00C606DC" w:rsidRDefault="00071BAF">
            <w:r>
              <w:t xml:space="preserve">Příčná I. 307, 686 05 Uherské </w:t>
            </w:r>
            <w:r>
              <w:t>Hradiště, Česká republika</w:t>
            </w:r>
          </w:p>
        </w:tc>
      </w:tr>
      <w:tr w:rsidR="00C606DC" w14:paraId="450CB9BE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09263FF" w14:textId="77777777" w:rsidR="00C606DC" w:rsidRDefault="00071BAF">
            <w:r>
              <w:rPr>
                <w:b/>
              </w:rPr>
              <w:t>Kontakt: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B130DFF" w14:textId="77777777" w:rsidR="00C606DC" w:rsidRDefault="00071BAF">
            <w:r>
              <w:t>e-mail: info@naplnka.cz   ·   tel.: +420 792 208 088</w:t>
            </w:r>
          </w:p>
        </w:tc>
      </w:tr>
    </w:tbl>
    <w:p w14:paraId="143E7A27" w14:textId="77777777" w:rsidR="00C606DC" w:rsidRDefault="00C606DC"/>
    <w:p w14:paraId="3BE0F2A0" w14:textId="77777777" w:rsidR="00C606DC" w:rsidRDefault="00071BAF">
      <w:pPr>
        <w:spacing w:after="40"/>
      </w:pPr>
      <w:r>
        <w:rPr>
          <w:b/>
          <w:sz w:val="24"/>
        </w:rPr>
        <w:t>Kupující (zákazník)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C606DC" w14:paraId="35313099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FC8B067" w14:textId="77777777" w:rsidR="00C606DC" w:rsidRDefault="00071BAF">
            <w:r>
              <w:rPr>
                <w:b/>
              </w:rPr>
              <w:t>Jméno a příjmení / firma: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12435D0" w14:textId="77777777" w:rsidR="00C606DC" w:rsidRDefault="00071BAF">
            <w:r>
              <w:t>........................................................................................................</w:t>
            </w:r>
          </w:p>
        </w:tc>
      </w:tr>
      <w:tr w:rsidR="00C606DC" w14:paraId="7A49E89B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B2234B9" w14:textId="77777777" w:rsidR="00C606DC" w:rsidRDefault="00071BAF">
            <w:r>
              <w:rPr>
                <w:b/>
              </w:rPr>
              <w:t>Adresa: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A4D8090" w14:textId="77777777" w:rsidR="00C606DC" w:rsidRDefault="00071BAF">
            <w:r>
              <w:t>.....</w:t>
            </w:r>
            <w:r>
              <w:t>...................................................................................................</w:t>
            </w:r>
          </w:p>
        </w:tc>
      </w:tr>
      <w:tr w:rsidR="00C606DC" w14:paraId="25C32B5C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06D696A" w14:textId="77777777" w:rsidR="00C606DC" w:rsidRDefault="00071BAF">
            <w:r>
              <w:rPr>
                <w:b/>
              </w:rPr>
              <w:t>Telefon: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071B897" w14:textId="77777777" w:rsidR="00C606DC" w:rsidRDefault="00071BAF">
            <w:r>
              <w:t>................................................................</w:t>
            </w:r>
          </w:p>
        </w:tc>
      </w:tr>
      <w:tr w:rsidR="00C606DC" w14:paraId="04947496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B6337BB" w14:textId="77777777" w:rsidR="00C606DC" w:rsidRDefault="00071BAF">
            <w:r>
              <w:rPr>
                <w:b/>
              </w:rPr>
              <w:t>E‑mail: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85DE12E" w14:textId="77777777" w:rsidR="00C606DC" w:rsidRDefault="00071BAF">
            <w:r>
              <w:t>................................................................</w:t>
            </w:r>
          </w:p>
        </w:tc>
      </w:tr>
      <w:tr w:rsidR="00C606DC" w14:paraId="2C17AA80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E494DEC" w14:textId="77777777" w:rsidR="00C606DC" w:rsidRDefault="00071BAF">
            <w:r>
              <w:rPr>
                <w:b/>
              </w:rPr>
              <w:t xml:space="preserve">Číslo </w:t>
            </w:r>
            <w:r>
              <w:rPr>
                <w:b/>
              </w:rPr>
              <w:t>objednávky / faktury: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6D3F2FBF" w14:textId="77777777" w:rsidR="00C606DC" w:rsidRDefault="00071BAF">
            <w:r>
              <w:t>................................................................</w:t>
            </w:r>
          </w:p>
        </w:tc>
      </w:tr>
      <w:tr w:rsidR="00C606DC" w14:paraId="06B3448C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2F4AA92" w14:textId="77777777" w:rsidR="00C606DC" w:rsidRDefault="00071BAF">
            <w:r>
              <w:rPr>
                <w:b/>
              </w:rPr>
              <w:t>Datum převzetí: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F40741D" w14:textId="77777777" w:rsidR="00C606DC" w:rsidRDefault="00071BAF">
            <w:r>
              <w:t>................................................................</w:t>
            </w:r>
          </w:p>
        </w:tc>
      </w:tr>
    </w:tbl>
    <w:p w14:paraId="26595154" w14:textId="77777777" w:rsidR="00C606DC" w:rsidRDefault="00C606DC"/>
    <w:p w14:paraId="4B91CC45" w14:textId="77777777" w:rsidR="00C606DC" w:rsidRDefault="00071BAF">
      <w:pPr>
        <w:spacing w:after="40"/>
      </w:pPr>
      <w:r>
        <w:rPr>
          <w:b/>
          <w:sz w:val="24"/>
        </w:rPr>
        <w:t>Reklamované zboží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C606DC" w14:paraId="0AFF3826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3565B38" w14:textId="77777777" w:rsidR="00C606DC" w:rsidRDefault="00071BAF">
            <w:r>
              <w:rPr>
                <w:b/>
              </w:rPr>
              <w:t>Označení zboží (název/kód):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2F63941" w14:textId="77777777" w:rsidR="00C606DC" w:rsidRDefault="00071BAF">
            <w:r>
              <w:t>........................................................................................................</w:t>
            </w:r>
          </w:p>
        </w:tc>
      </w:tr>
      <w:tr w:rsidR="00C606DC" w14:paraId="76B77310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C19D2DB" w14:textId="77777777" w:rsidR="00C606DC" w:rsidRDefault="00071BAF">
            <w:r>
              <w:rPr>
                <w:b/>
              </w:rPr>
              <w:t>Množství: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5BB1F96" w14:textId="77777777" w:rsidR="00C606DC" w:rsidRDefault="00071BAF">
            <w:r>
              <w:t>..............................................</w:t>
            </w:r>
          </w:p>
        </w:tc>
      </w:tr>
      <w:tr w:rsidR="00C606DC" w14:paraId="10CAB5F1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6C62824" w14:textId="77777777" w:rsidR="00C606DC" w:rsidRDefault="00071BAF">
            <w:r>
              <w:rPr>
                <w:b/>
              </w:rPr>
              <w:t>Popis závady: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AFEECAF" w14:textId="77777777" w:rsidR="00C606DC" w:rsidRDefault="00071BAF">
            <w:r>
              <w:t>..............................................................................</w:t>
            </w:r>
            <w:r>
              <w:t>..........................</w:t>
            </w:r>
          </w:p>
        </w:tc>
      </w:tr>
    </w:tbl>
    <w:p w14:paraId="4BB29326" w14:textId="77777777" w:rsidR="00C606DC" w:rsidRDefault="00C606DC"/>
    <w:p w14:paraId="1CC40647" w14:textId="5E029EFF" w:rsidR="00C606DC" w:rsidRDefault="00071BAF">
      <w:pPr>
        <w:spacing w:after="120"/>
      </w:pPr>
      <w:r>
        <w:t xml:space="preserve">Preferovaný způsob vyřízení: ☐ Oprava   ☐ Výměna   ☐ Přiměřená sleva   ☐ </w:t>
      </w:r>
      <w:proofErr w:type="spellStart"/>
      <w:r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br/>
      </w:r>
      <w:r>
        <w:br/>
      </w:r>
      <w: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C606DC" w14:paraId="15AAF5F3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73193BB" w14:textId="27194C4E" w:rsidR="00C606DC" w:rsidRDefault="00071BAF">
            <w:r>
              <w:t>Datum: ‒‒‒‒‒‒‒‒‒‒‒‒‒‒‒‒‒‒‒‒‒‒‒‒‒‒‒‒‒‒‒‒‒‒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3FD40C8" w14:textId="10910596" w:rsidR="00C606DC" w:rsidRDefault="00071BAF">
            <w:proofErr w:type="spellStart"/>
            <w:r>
              <w:t>Podpis</w:t>
            </w:r>
            <w:proofErr w:type="spellEnd"/>
            <w:r>
              <w:t>: ‒‒‒‒‒‒‒‒‒‒‒‒‒‒‒‒‒‒‒‒‒‒‒‒‒‒‒‒‒‒‒‒‒‒</w:t>
            </w:r>
          </w:p>
        </w:tc>
      </w:tr>
    </w:tbl>
    <w:p w14:paraId="5AAA3515" w14:textId="268FF647" w:rsidR="00C606DC" w:rsidRDefault="00C606DC" w:rsidP="00071BAF">
      <w:pPr>
        <w:spacing w:after="120"/>
      </w:pPr>
    </w:p>
    <w:sectPr w:rsidR="00C606DC" w:rsidSect="000346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BAF"/>
    <w:rsid w:val="0015074B"/>
    <w:rsid w:val="0029639D"/>
    <w:rsid w:val="00326F90"/>
    <w:rsid w:val="00AA1D8D"/>
    <w:rsid w:val="00B47730"/>
    <w:rsid w:val="00C606D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1C53A"/>
  <w14:defaultImageDpi w14:val="300"/>
  <w15:docId w15:val="{C9479720-1B16-49B6-A084-31AE65C4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Sukup</cp:lastModifiedBy>
  <cp:revision>2</cp:revision>
  <dcterms:created xsi:type="dcterms:W3CDTF">2025-09-01T12:18:00Z</dcterms:created>
  <dcterms:modified xsi:type="dcterms:W3CDTF">2025-09-01T12:18:00Z</dcterms:modified>
  <cp:category/>
</cp:coreProperties>
</file>