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8AE1" w14:textId="77777777" w:rsidR="00BB2AE4" w:rsidRPr="00F02FEF" w:rsidRDefault="00F02FEF">
      <w:pPr>
        <w:jc w:val="center"/>
        <w:rPr>
          <w:sz w:val="24"/>
          <w:szCs w:val="24"/>
        </w:rPr>
      </w:pPr>
      <w:r w:rsidRPr="00F02FEF">
        <w:rPr>
          <w:noProof/>
          <w:sz w:val="24"/>
          <w:szCs w:val="24"/>
        </w:rPr>
        <w:drawing>
          <wp:inline distT="0" distB="0" distL="0" distR="0" wp14:anchorId="03999F33" wp14:editId="377D1B01">
            <wp:extent cx="1980000" cy="66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lnk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66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8B560" w14:textId="77777777" w:rsidR="00BB2AE4" w:rsidRPr="00F02FEF" w:rsidRDefault="00F02FEF">
      <w:pPr>
        <w:jc w:val="center"/>
        <w:rPr>
          <w:sz w:val="32"/>
          <w:szCs w:val="32"/>
        </w:rPr>
      </w:pPr>
      <w:r w:rsidRPr="00F02FEF">
        <w:rPr>
          <w:b/>
          <w:sz w:val="32"/>
          <w:szCs w:val="32"/>
        </w:rPr>
        <w:t>Odstúpenie od zmluvy (vrátenie tovaru)</w:t>
      </w:r>
    </w:p>
    <w:p w14:paraId="601C8E27" w14:textId="77777777" w:rsidR="00F02FEF" w:rsidRDefault="00F02FEF">
      <w:pPr>
        <w:rPr>
          <w:b/>
          <w:sz w:val="24"/>
          <w:szCs w:val="24"/>
        </w:rPr>
      </w:pPr>
    </w:p>
    <w:p w14:paraId="55230355" w14:textId="622C7F4D" w:rsidR="00BB2AE4" w:rsidRPr="00F02FEF" w:rsidRDefault="00F02FEF">
      <w:pPr>
        <w:rPr>
          <w:sz w:val="28"/>
          <w:szCs w:val="28"/>
        </w:rPr>
      </w:pPr>
      <w:proofErr w:type="spellStart"/>
      <w:r w:rsidRPr="00F02FEF">
        <w:rPr>
          <w:b/>
          <w:sz w:val="28"/>
          <w:szCs w:val="28"/>
        </w:rPr>
        <w:t>Predávajúci</w:t>
      </w:r>
      <w:proofErr w:type="spellEnd"/>
    </w:p>
    <w:p w14:paraId="3B43BD74" w14:textId="1A4F1D62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E‑shop: </w:t>
      </w:r>
      <w:r w:rsidRPr="00F02FEF">
        <w:rPr>
          <w:sz w:val="24"/>
          <w:szCs w:val="24"/>
        </w:rPr>
        <w:t>naplnka.cz/</w:t>
      </w:r>
      <w:proofErr w:type="spellStart"/>
      <w:r w:rsidRPr="00F02FEF">
        <w:rPr>
          <w:sz w:val="24"/>
          <w:szCs w:val="24"/>
        </w:rPr>
        <w:t>sk</w:t>
      </w:r>
      <w:proofErr w:type="spellEnd"/>
    </w:p>
    <w:p w14:paraId="30C7E25C" w14:textId="77777777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Meno / firma: </w:t>
      </w:r>
      <w:r w:rsidRPr="00F02FEF">
        <w:rPr>
          <w:sz w:val="24"/>
          <w:szCs w:val="24"/>
        </w:rPr>
        <w:t>Martin Sukup</w:t>
      </w:r>
    </w:p>
    <w:p w14:paraId="7F43A761" w14:textId="77777777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IČO / DIČ: </w:t>
      </w:r>
      <w:r w:rsidRPr="00F02FEF">
        <w:rPr>
          <w:sz w:val="24"/>
          <w:szCs w:val="24"/>
        </w:rPr>
        <w:t>04446402 / CZ9110014100</w:t>
      </w:r>
    </w:p>
    <w:p w14:paraId="61792AC6" w14:textId="77777777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Fakturačná adresa: </w:t>
      </w:r>
      <w:r w:rsidRPr="00F02FEF">
        <w:rPr>
          <w:sz w:val="24"/>
          <w:szCs w:val="24"/>
        </w:rPr>
        <w:t>Za Mlýnem 1715, 686 04 Kunovice, Česká republika</w:t>
      </w:r>
    </w:p>
    <w:p w14:paraId="006AD58F" w14:textId="77777777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Adresa pre vrátenie tovaru: </w:t>
      </w:r>
      <w:r w:rsidRPr="00F02FEF">
        <w:rPr>
          <w:sz w:val="24"/>
          <w:szCs w:val="24"/>
        </w:rPr>
        <w:t>Příčná I. 307, 686 05 Uherské Hradiště, Česká republika</w:t>
      </w:r>
    </w:p>
    <w:p w14:paraId="1D8F8A72" w14:textId="17989F35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Kontakt: </w:t>
      </w:r>
      <w:r w:rsidRPr="00F02FEF">
        <w:rPr>
          <w:sz w:val="24"/>
          <w:szCs w:val="24"/>
        </w:rPr>
        <w:t>e‑mail: slovensko</w:t>
      </w:r>
      <w:r w:rsidRPr="00F02FEF">
        <w:rPr>
          <w:sz w:val="24"/>
          <w:szCs w:val="24"/>
        </w:rPr>
        <w:t>@naplnka.cz · tel.: +420 792 208 088</w:t>
      </w:r>
    </w:p>
    <w:p w14:paraId="26BEF36F" w14:textId="621CB7DC" w:rsidR="00BB2AE4" w:rsidRPr="00F02FEF" w:rsidRDefault="00F02FEF">
      <w:pPr>
        <w:spacing w:after="40"/>
        <w:rPr>
          <w:sz w:val="24"/>
          <w:szCs w:val="24"/>
        </w:rPr>
      </w:pPr>
      <w:proofErr w:type="spellStart"/>
      <w:r w:rsidRPr="00F02FEF">
        <w:rPr>
          <w:b/>
          <w:sz w:val="24"/>
          <w:szCs w:val="24"/>
        </w:rPr>
        <w:t>Bankové</w:t>
      </w:r>
      <w:proofErr w:type="spellEnd"/>
      <w:r w:rsidRPr="00F02FEF">
        <w:rPr>
          <w:b/>
          <w:sz w:val="24"/>
          <w:szCs w:val="24"/>
        </w:rPr>
        <w:t xml:space="preserve"> </w:t>
      </w:r>
      <w:proofErr w:type="spellStart"/>
      <w:r w:rsidRPr="00F02FEF">
        <w:rPr>
          <w:b/>
          <w:sz w:val="24"/>
          <w:szCs w:val="24"/>
        </w:rPr>
        <w:t>spojenie</w:t>
      </w:r>
      <w:proofErr w:type="spellEnd"/>
      <w:r w:rsidRPr="00F02FEF">
        <w:rPr>
          <w:b/>
          <w:sz w:val="24"/>
          <w:szCs w:val="24"/>
        </w:rPr>
        <w:t xml:space="preserve">: </w:t>
      </w:r>
      <w:r w:rsidRPr="00F02FE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CZ73 2010 0000 0026 0152 5098</w:t>
      </w:r>
      <w:r w:rsidRPr="00F02FEF">
        <w:rPr>
          <w:sz w:val="24"/>
          <w:szCs w:val="24"/>
        </w:rPr>
        <w:t xml:space="preserve"> </w:t>
      </w:r>
      <w:r w:rsidRPr="00F02FEF">
        <w:rPr>
          <w:sz w:val="24"/>
          <w:szCs w:val="24"/>
        </w:rPr>
        <w:t>(</w:t>
      </w:r>
      <w:proofErr w:type="spellStart"/>
      <w:r w:rsidRPr="00F02FEF">
        <w:rPr>
          <w:sz w:val="24"/>
          <w:szCs w:val="24"/>
        </w:rPr>
        <w:t>Fio</w:t>
      </w:r>
      <w:proofErr w:type="spellEnd"/>
      <w:r w:rsidRPr="00F02FEF">
        <w:rPr>
          <w:sz w:val="24"/>
          <w:szCs w:val="24"/>
        </w:rPr>
        <w:t xml:space="preserve"> </w:t>
      </w:r>
      <w:proofErr w:type="spellStart"/>
      <w:r w:rsidRPr="00F02FEF">
        <w:rPr>
          <w:sz w:val="24"/>
          <w:szCs w:val="24"/>
        </w:rPr>
        <w:t>banka</w:t>
      </w:r>
      <w:proofErr w:type="spellEnd"/>
      <w:r w:rsidRPr="00F02FEF">
        <w:rPr>
          <w:sz w:val="24"/>
          <w:szCs w:val="24"/>
        </w:rPr>
        <w:t xml:space="preserve">, </w:t>
      </w:r>
      <w:proofErr w:type="spellStart"/>
      <w:r w:rsidRPr="00F02FEF">
        <w:rPr>
          <w:sz w:val="24"/>
          <w:szCs w:val="24"/>
        </w:rPr>
        <w:t>a.s.</w:t>
      </w:r>
      <w:proofErr w:type="spellEnd"/>
      <w:r w:rsidRPr="00F02FEF">
        <w:rPr>
          <w:sz w:val="24"/>
          <w:szCs w:val="24"/>
        </w:rPr>
        <w:t>)</w:t>
      </w:r>
    </w:p>
    <w:p w14:paraId="0655B194" w14:textId="560A6FB2" w:rsidR="00BB2AE4" w:rsidRPr="00F02FEF" w:rsidRDefault="00F02FEF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spellStart"/>
      <w:r w:rsidRPr="00F02FEF">
        <w:rPr>
          <w:b/>
          <w:sz w:val="28"/>
          <w:szCs w:val="28"/>
        </w:rPr>
        <w:t>Odstupujúci</w:t>
      </w:r>
      <w:proofErr w:type="spellEnd"/>
      <w:r w:rsidRPr="00F02FEF">
        <w:rPr>
          <w:b/>
          <w:sz w:val="28"/>
          <w:szCs w:val="28"/>
        </w:rPr>
        <w:t xml:space="preserve"> (</w:t>
      </w:r>
      <w:proofErr w:type="spellStart"/>
      <w:r w:rsidRPr="00F02FEF">
        <w:rPr>
          <w:b/>
          <w:sz w:val="28"/>
          <w:szCs w:val="28"/>
        </w:rPr>
        <w:t>zákazník</w:t>
      </w:r>
      <w:proofErr w:type="spellEnd"/>
      <w:r w:rsidRPr="00F02FEF">
        <w:rPr>
          <w:b/>
          <w:sz w:val="28"/>
          <w:szCs w:val="28"/>
        </w:rPr>
        <w:t>)</w:t>
      </w:r>
    </w:p>
    <w:p w14:paraId="208A2763" w14:textId="77777777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>Meno a pri</w:t>
      </w:r>
      <w:r w:rsidRPr="00F02FEF">
        <w:rPr>
          <w:b/>
          <w:sz w:val="24"/>
          <w:szCs w:val="24"/>
        </w:rPr>
        <w:t xml:space="preserve">ezvisko / firma: </w:t>
      </w:r>
      <w:r w:rsidRPr="00F02FEF">
        <w:rPr>
          <w:sz w:val="24"/>
          <w:szCs w:val="24"/>
        </w:rPr>
        <w:t>______________________________</w:t>
      </w:r>
    </w:p>
    <w:p w14:paraId="6F15CE07" w14:textId="77777777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Adresa: </w:t>
      </w:r>
      <w:r w:rsidRPr="00F02FEF">
        <w:rPr>
          <w:sz w:val="24"/>
          <w:szCs w:val="24"/>
        </w:rPr>
        <w:t>______________________________</w:t>
      </w:r>
    </w:p>
    <w:p w14:paraId="328DC88F" w14:textId="77777777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Telefón: </w:t>
      </w:r>
      <w:r w:rsidRPr="00F02FEF">
        <w:rPr>
          <w:sz w:val="24"/>
          <w:szCs w:val="24"/>
        </w:rPr>
        <w:t>______________________________</w:t>
      </w:r>
    </w:p>
    <w:p w14:paraId="0453E84D" w14:textId="77777777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E‑mail: </w:t>
      </w:r>
      <w:r w:rsidRPr="00F02FEF">
        <w:rPr>
          <w:sz w:val="24"/>
          <w:szCs w:val="24"/>
        </w:rPr>
        <w:t>______________________________</w:t>
      </w:r>
    </w:p>
    <w:p w14:paraId="220376FD" w14:textId="77777777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Číslo objednávky / faktúry: </w:t>
      </w:r>
      <w:r w:rsidRPr="00F02FEF">
        <w:rPr>
          <w:sz w:val="24"/>
          <w:szCs w:val="24"/>
        </w:rPr>
        <w:t>______________________________</w:t>
      </w:r>
    </w:p>
    <w:p w14:paraId="79F89768" w14:textId="77777777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Dátum nákupu: </w:t>
      </w:r>
      <w:r w:rsidRPr="00F02FEF">
        <w:rPr>
          <w:sz w:val="24"/>
          <w:szCs w:val="24"/>
        </w:rPr>
        <w:t>_________________</w:t>
      </w:r>
      <w:r w:rsidRPr="00F02FEF">
        <w:rPr>
          <w:sz w:val="24"/>
          <w:szCs w:val="24"/>
        </w:rPr>
        <w:t>_____________</w:t>
      </w:r>
    </w:p>
    <w:p w14:paraId="50D56645" w14:textId="77777777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Číslo účtu: </w:t>
      </w:r>
      <w:r w:rsidRPr="00F02FEF">
        <w:rPr>
          <w:sz w:val="24"/>
          <w:szCs w:val="24"/>
        </w:rPr>
        <w:t>______________________________</w:t>
      </w:r>
    </w:p>
    <w:p w14:paraId="0083285F" w14:textId="6944BE61" w:rsidR="00BB2AE4" w:rsidRPr="00F02FEF" w:rsidRDefault="00F02FEF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spellStart"/>
      <w:r w:rsidRPr="00F02FEF">
        <w:rPr>
          <w:b/>
          <w:sz w:val="28"/>
          <w:szCs w:val="28"/>
        </w:rPr>
        <w:t>Vrátený</w:t>
      </w:r>
      <w:proofErr w:type="spellEnd"/>
      <w:r w:rsidRPr="00F02FEF">
        <w:rPr>
          <w:b/>
          <w:sz w:val="28"/>
          <w:szCs w:val="28"/>
        </w:rPr>
        <w:t xml:space="preserve"> </w:t>
      </w:r>
      <w:proofErr w:type="spellStart"/>
      <w:r w:rsidRPr="00F02FEF">
        <w:rPr>
          <w:b/>
          <w:sz w:val="28"/>
          <w:szCs w:val="28"/>
        </w:rPr>
        <w:t>tovar</w:t>
      </w:r>
      <w:proofErr w:type="spellEnd"/>
    </w:p>
    <w:p w14:paraId="42B08387" w14:textId="77777777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Názov a kód: </w:t>
      </w:r>
      <w:r w:rsidRPr="00F02FEF">
        <w:rPr>
          <w:sz w:val="24"/>
          <w:szCs w:val="24"/>
        </w:rPr>
        <w:t>______________________________</w:t>
      </w:r>
    </w:p>
    <w:p w14:paraId="08B2A2AC" w14:textId="77777777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Množstvo: </w:t>
      </w:r>
      <w:r w:rsidRPr="00F02FEF">
        <w:rPr>
          <w:sz w:val="24"/>
          <w:szCs w:val="24"/>
        </w:rPr>
        <w:t>______________________________</w:t>
      </w:r>
    </w:p>
    <w:p w14:paraId="4E538E34" w14:textId="77777777" w:rsidR="00F02FEF" w:rsidRPr="00F02FEF" w:rsidRDefault="00F02FEF" w:rsidP="00F02FEF">
      <w:pPr>
        <w:spacing w:after="40"/>
        <w:rPr>
          <w:sz w:val="24"/>
          <w:szCs w:val="24"/>
        </w:rPr>
      </w:pPr>
      <w:proofErr w:type="spellStart"/>
      <w:r w:rsidRPr="00F02FEF">
        <w:rPr>
          <w:b/>
          <w:sz w:val="24"/>
          <w:szCs w:val="24"/>
        </w:rPr>
        <w:t>Názov</w:t>
      </w:r>
      <w:proofErr w:type="spellEnd"/>
      <w:r w:rsidRPr="00F02FEF">
        <w:rPr>
          <w:b/>
          <w:sz w:val="24"/>
          <w:szCs w:val="24"/>
        </w:rPr>
        <w:t xml:space="preserve"> a </w:t>
      </w:r>
      <w:proofErr w:type="spellStart"/>
      <w:r w:rsidRPr="00F02FEF">
        <w:rPr>
          <w:b/>
          <w:sz w:val="24"/>
          <w:szCs w:val="24"/>
        </w:rPr>
        <w:t>kód</w:t>
      </w:r>
      <w:proofErr w:type="spellEnd"/>
      <w:r w:rsidRPr="00F02FEF">
        <w:rPr>
          <w:b/>
          <w:sz w:val="24"/>
          <w:szCs w:val="24"/>
        </w:rPr>
        <w:t xml:space="preserve">: </w:t>
      </w:r>
      <w:r w:rsidRPr="00F02FEF">
        <w:rPr>
          <w:sz w:val="24"/>
          <w:szCs w:val="24"/>
        </w:rPr>
        <w:t>______________________________</w:t>
      </w:r>
    </w:p>
    <w:p w14:paraId="76834D9C" w14:textId="77777777" w:rsidR="00F02FEF" w:rsidRPr="00F02FEF" w:rsidRDefault="00F02FEF" w:rsidP="00F02FEF">
      <w:pPr>
        <w:spacing w:after="40"/>
        <w:rPr>
          <w:sz w:val="24"/>
          <w:szCs w:val="24"/>
        </w:rPr>
      </w:pPr>
      <w:proofErr w:type="spellStart"/>
      <w:r w:rsidRPr="00F02FEF">
        <w:rPr>
          <w:b/>
          <w:sz w:val="24"/>
          <w:szCs w:val="24"/>
        </w:rPr>
        <w:t>Množstvo</w:t>
      </w:r>
      <w:proofErr w:type="spellEnd"/>
      <w:r w:rsidRPr="00F02FEF">
        <w:rPr>
          <w:b/>
          <w:sz w:val="24"/>
          <w:szCs w:val="24"/>
        </w:rPr>
        <w:t xml:space="preserve">: </w:t>
      </w:r>
      <w:r w:rsidRPr="00F02FEF">
        <w:rPr>
          <w:sz w:val="24"/>
          <w:szCs w:val="24"/>
        </w:rPr>
        <w:t>______________________________</w:t>
      </w:r>
    </w:p>
    <w:p w14:paraId="26454904" w14:textId="77777777" w:rsidR="00F02FEF" w:rsidRPr="00F02FEF" w:rsidRDefault="00F02FEF" w:rsidP="00F02FEF">
      <w:pPr>
        <w:spacing w:after="40"/>
        <w:rPr>
          <w:sz w:val="24"/>
          <w:szCs w:val="24"/>
        </w:rPr>
      </w:pPr>
      <w:proofErr w:type="spellStart"/>
      <w:r w:rsidRPr="00F02FEF">
        <w:rPr>
          <w:b/>
          <w:sz w:val="24"/>
          <w:szCs w:val="24"/>
        </w:rPr>
        <w:t>Názov</w:t>
      </w:r>
      <w:proofErr w:type="spellEnd"/>
      <w:r w:rsidRPr="00F02FEF">
        <w:rPr>
          <w:b/>
          <w:sz w:val="24"/>
          <w:szCs w:val="24"/>
        </w:rPr>
        <w:t xml:space="preserve"> a </w:t>
      </w:r>
      <w:proofErr w:type="spellStart"/>
      <w:r w:rsidRPr="00F02FEF">
        <w:rPr>
          <w:b/>
          <w:sz w:val="24"/>
          <w:szCs w:val="24"/>
        </w:rPr>
        <w:t>kód</w:t>
      </w:r>
      <w:proofErr w:type="spellEnd"/>
      <w:r w:rsidRPr="00F02FEF">
        <w:rPr>
          <w:b/>
          <w:sz w:val="24"/>
          <w:szCs w:val="24"/>
        </w:rPr>
        <w:t xml:space="preserve">: </w:t>
      </w:r>
      <w:r w:rsidRPr="00F02FEF">
        <w:rPr>
          <w:sz w:val="24"/>
          <w:szCs w:val="24"/>
        </w:rPr>
        <w:t>______________________________</w:t>
      </w:r>
    </w:p>
    <w:p w14:paraId="4B0EF54B" w14:textId="77777777" w:rsidR="00F02FEF" w:rsidRPr="00F02FEF" w:rsidRDefault="00F02FEF" w:rsidP="00F02FEF">
      <w:pPr>
        <w:spacing w:after="40"/>
        <w:rPr>
          <w:sz w:val="24"/>
          <w:szCs w:val="24"/>
        </w:rPr>
      </w:pPr>
      <w:proofErr w:type="spellStart"/>
      <w:r w:rsidRPr="00F02FEF">
        <w:rPr>
          <w:b/>
          <w:sz w:val="24"/>
          <w:szCs w:val="24"/>
        </w:rPr>
        <w:t>Množstvo</w:t>
      </w:r>
      <w:proofErr w:type="spellEnd"/>
      <w:r w:rsidRPr="00F02FEF">
        <w:rPr>
          <w:b/>
          <w:sz w:val="24"/>
          <w:szCs w:val="24"/>
        </w:rPr>
        <w:t xml:space="preserve">: </w:t>
      </w:r>
      <w:r w:rsidRPr="00F02FEF">
        <w:rPr>
          <w:sz w:val="24"/>
          <w:szCs w:val="24"/>
        </w:rPr>
        <w:t>______________________________</w:t>
      </w:r>
    </w:p>
    <w:p w14:paraId="408446FB" w14:textId="17E52C18" w:rsidR="00BB2AE4" w:rsidRPr="00F02FEF" w:rsidRDefault="00F02FEF">
      <w:pPr>
        <w:spacing w:before="40" w:after="8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spellStart"/>
      <w:r w:rsidRPr="00F02FEF">
        <w:rPr>
          <w:sz w:val="24"/>
          <w:szCs w:val="24"/>
        </w:rPr>
        <w:t>Týmto</w:t>
      </w:r>
      <w:proofErr w:type="spellEnd"/>
      <w:r w:rsidRPr="00F02FEF">
        <w:rPr>
          <w:sz w:val="24"/>
          <w:szCs w:val="24"/>
        </w:rPr>
        <w:t xml:space="preserve"> </w:t>
      </w:r>
      <w:proofErr w:type="spellStart"/>
      <w:r w:rsidRPr="00F02FEF">
        <w:rPr>
          <w:sz w:val="24"/>
          <w:szCs w:val="24"/>
        </w:rPr>
        <w:t>vyhlasujem</w:t>
      </w:r>
      <w:proofErr w:type="spellEnd"/>
      <w:r w:rsidRPr="00F02FEF">
        <w:rPr>
          <w:sz w:val="24"/>
          <w:szCs w:val="24"/>
        </w:rPr>
        <w:t xml:space="preserve">, </w:t>
      </w:r>
      <w:proofErr w:type="spellStart"/>
      <w:r w:rsidRPr="00F02FEF">
        <w:rPr>
          <w:sz w:val="24"/>
          <w:szCs w:val="24"/>
        </w:rPr>
        <w:t>že</w:t>
      </w:r>
      <w:proofErr w:type="spellEnd"/>
      <w:r w:rsidRPr="00F02FEF">
        <w:rPr>
          <w:sz w:val="24"/>
          <w:szCs w:val="24"/>
        </w:rPr>
        <w:t xml:space="preserve"> </w:t>
      </w:r>
      <w:proofErr w:type="spellStart"/>
      <w:r w:rsidRPr="00F02FEF">
        <w:rPr>
          <w:sz w:val="24"/>
          <w:szCs w:val="24"/>
        </w:rPr>
        <w:t>odstupujem</w:t>
      </w:r>
      <w:proofErr w:type="spellEnd"/>
      <w:r w:rsidRPr="00F02FEF">
        <w:rPr>
          <w:sz w:val="24"/>
          <w:szCs w:val="24"/>
        </w:rPr>
        <w:t xml:space="preserve"> od kúpnej </w:t>
      </w:r>
      <w:r w:rsidRPr="00F02FEF">
        <w:rPr>
          <w:sz w:val="24"/>
          <w:szCs w:val="24"/>
        </w:rPr>
        <w:t>zmluvy v 14‑dňovej lehote podľa § 1829 Občianskeho zákonníka. Prosím o vrátenie peňazí bezhotovostne na uvedený účet.</w:t>
      </w:r>
    </w:p>
    <w:p w14:paraId="2DA3E759" w14:textId="77777777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Dátum: </w:t>
      </w:r>
      <w:r w:rsidRPr="00F02FEF">
        <w:rPr>
          <w:sz w:val="24"/>
          <w:szCs w:val="24"/>
        </w:rPr>
        <w:t>______________________________</w:t>
      </w:r>
    </w:p>
    <w:p w14:paraId="03EF04D9" w14:textId="77777777" w:rsidR="00BB2AE4" w:rsidRPr="00F02FEF" w:rsidRDefault="00F02FEF">
      <w:pPr>
        <w:spacing w:after="40"/>
        <w:rPr>
          <w:sz w:val="24"/>
          <w:szCs w:val="24"/>
        </w:rPr>
      </w:pPr>
      <w:r w:rsidRPr="00F02FEF">
        <w:rPr>
          <w:b/>
          <w:sz w:val="24"/>
          <w:szCs w:val="24"/>
        </w:rPr>
        <w:t xml:space="preserve">Podpis: </w:t>
      </w:r>
      <w:r w:rsidRPr="00F02FEF">
        <w:rPr>
          <w:sz w:val="24"/>
          <w:szCs w:val="24"/>
        </w:rPr>
        <w:t>______________________________</w:t>
      </w:r>
    </w:p>
    <w:sectPr w:rsidR="00BB2AE4" w:rsidRPr="00F02FEF" w:rsidSect="00034616">
      <w:pgSz w:w="11906" w:h="16838"/>
      <w:pgMar w:top="567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B2AE4"/>
    <w:rsid w:val="00CB0664"/>
    <w:rsid w:val="00F02FE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D7DA8"/>
  <w14:defaultImageDpi w14:val="300"/>
  <w15:docId w15:val="{6805FA59-B542-4987-AC4F-7AF8CE55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hAnsi="Calibri"/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 Sukup</cp:lastModifiedBy>
  <cp:revision>2</cp:revision>
  <dcterms:created xsi:type="dcterms:W3CDTF">2013-12-23T23:15:00Z</dcterms:created>
  <dcterms:modified xsi:type="dcterms:W3CDTF">2025-09-02T10:30:00Z</dcterms:modified>
  <cp:category/>
</cp:coreProperties>
</file>