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2"/>
        <w:gridCol w:w="5112"/>
      </w:tblGrid>
      <w:tr w:rsidR="00264355" w14:paraId="41864C0C" w14:textId="77777777">
        <w:trPr>
          <w:jc w:val="center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B0D2EE2" w14:textId="77777777" w:rsidR="00264355" w:rsidRDefault="003B3B01">
            <w:r>
              <w:rPr>
                <w:noProof/>
              </w:rPr>
              <w:drawing>
                <wp:inline distT="0" distB="0" distL="0" distR="0" wp14:anchorId="182F0303" wp14:editId="5E934CB3">
                  <wp:extent cx="1463040" cy="3995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plnka orig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39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3CC5930" w14:textId="77777777" w:rsidR="00264355" w:rsidRDefault="003B3B01">
            <w:pPr>
              <w:jc w:val="right"/>
            </w:pPr>
            <w:r>
              <w:rPr>
                <w:b/>
                <w:sz w:val="44"/>
              </w:rPr>
              <w:t>Odstoupení od smlouvy (vrácení zboží)</w:t>
            </w:r>
          </w:p>
        </w:tc>
      </w:tr>
    </w:tbl>
    <w:p w14:paraId="58203862" w14:textId="77777777" w:rsidR="00264355" w:rsidRDefault="00264355">
      <w:pPr>
        <w:pBdr>
          <w:bottom w:val="single" w:sz="12" w:space="1" w:color="C0C0C0"/>
        </w:pBdr>
        <w:spacing w:after="120"/>
      </w:pPr>
    </w:p>
    <w:p w14:paraId="671FE124" w14:textId="77777777" w:rsidR="00264355" w:rsidRDefault="003B3B01">
      <w:pPr>
        <w:spacing w:after="40"/>
      </w:pPr>
      <w:r>
        <w:rPr>
          <w:b/>
          <w:sz w:val="24"/>
        </w:rPr>
        <w:t>Prodávající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264355" w14:paraId="50DEA9FF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D0CFE3D" w14:textId="77777777" w:rsidR="00264355" w:rsidRDefault="003B3B01">
            <w:r>
              <w:rPr>
                <w:b/>
              </w:rPr>
              <w:t>E-shop: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682540A" w14:textId="77777777" w:rsidR="00264355" w:rsidRDefault="003B3B01">
            <w:r>
              <w:t>naplnka.cz</w:t>
            </w:r>
          </w:p>
        </w:tc>
      </w:tr>
      <w:tr w:rsidR="00264355" w14:paraId="647DDBA9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92C757B" w14:textId="77777777" w:rsidR="00264355" w:rsidRDefault="003B3B01">
            <w:r>
              <w:rPr>
                <w:b/>
              </w:rPr>
              <w:t>Jméno / firma: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9A39AFF" w14:textId="77777777" w:rsidR="00264355" w:rsidRDefault="003B3B01">
            <w:r>
              <w:t>Martin Sukup</w:t>
            </w:r>
          </w:p>
        </w:tc>
      </w:tr>
      <w:tr w:rsidR="00264355" w14:paraId="54B64EF3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B60D6FC" w14:textId="77777777" w:rsidR="00264355" w:rsidRDefault="003B3B01">
            <w:r>
              <w:rPr>
                <w:b/>
              </w:rPr>
              <w:t>IČ / DIČ: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D244D4C" w14:textId="77777777" w:rsidR="00264355" w:rsidRDefault="003B3B01">
            <w:r>
              <w:t>04446402 / CZ9110014100</w:t>
            </w:r>
          </w:p>
        </w:tc>
      </w:tr>
      <w:tr w:rsidR="00264355" w14:paraId="53899626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0FFA128" w14:textId="77777777" w:rsidR="00264355" w:rsidRDefault="003B3B01">
            <w:r>
              <w:rPr>
                <w:b/>
              </w:rPr>
              <w:t>Fakturační 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9D6766B" w14:textId="77777777" w:rsidR="00264355" w:rsidRDefault="003B3B01">
            <w:r>
              <w:t>Za Mlýnem 1715, 686 04 Kunovice, Česká republika</w:t>
            </w:r>
          </w:p>
        </w:tc>
      </w:tr>
      <w:tr w:rsidR="00264355" w14:paraId="231C3BFC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052213F" w14:textId="77777777" w:rsidR="00264355" w:rsidRDefault="003B3B01">
            <w:r>
              <w:rPr>
                <w:b/>
              </w:rPr>
              <w:t>Vratková 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9D247E0" w14:textId="77777777" w:rsidR="00264355" w:rsidRDefault="003B3B01">
            <w:r>
              <w:t xml:space="preserve">Příčná I. 307, 686 05 </w:t>
            </w:r>
            <w:r>
              <w:t>Uherské Hradiště, Česká republika</w:t>
            </w:r>
          </w:p>
        </w:tc>
      </w:tr>
      <w:tr w:rsidR="00264355" w14:paraId="515E6249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D3603B3" w14:textId="77777777" w:rsidR="00264355" w:rsidRDefault="003B3B01">
            <w:r>
              <w:rPr>
                <w:b/>
              </w:rPr>
              <w:t>Kontakt: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C3892A3" w14:textId="77777777" w:rsidR="00264355" w:rsidRDefault="003B3B01">
            <w:r>
              <w:t>e-mail: info@naplnka.cz   ·   tel.: +420 792 208 088</w:t>
            </w:r>
          </w:p>
        </w:tc>
      </w:tr>
      <w:tr w:rsidR="00264355" w14:paraId="77B83966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CED7A17" w14:textId="77777777" w:rsidR="00264355" w:rsidRDefault="003B3B01">
            <w:r>
              <w:rPr>
                <w:b/>
              </w:rPr>
              <w:t>Bankovní spojení: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D718997" w14:textId="77777777" w:rsidR="00264355" w:rsidRDefault="003B3B01">
            <w:r>
              <w:t>2700870022/2010 (Fio banka, a.s.)</w:t>
            </w:r>
          </w:p>
        </w:tc>
      </w:tr>
    </w:tbl>
    <w:p w14:paraId="717EEC32" w14:textId="77777777" w:rsidR="00264355" w:rsidRDefault="00264355"/>
    <w:p w14:paraId="2D383AF8" w14:textId="77777777" w:rsidR="00264355" w:rsidRDefault="003B3B01">
      <w:pPr>
        <w:spacing w:after="40"/>
      </w:pPr>
      <w:r>
        <w:rPr>
          <w:b/>
          <w:sz w:val="24"/>
        </w:rPr>
        <w:t>Odstupující (zákazník)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264355" w14:paraId="3202BAF3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13AF8DC" w14:textId="77777777" w:rsidR="00264355" w:rsidRDefault="003B3B01">
            <w:r>
              <w:rPr>
                <w:b/>
              </w:rPr>
              <w:t>Jméno a příjmení / firma: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E69F5AD" w14:textId="77777777" w:rsidR="00264355" w:rsidRDefault="003B3B01">
            <w:r>
              <w:t>.......................................................</w:t>
            </w:r>
            <w:r>
              <w:t>.................................................</w:t>
            </w:r>
          </w:p>
        </w:tc>
      </w:tr>
      <w:tr w:rsidR="00264355" w14:paraId="219F5F92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DCAD299" w14:textId="77777777" w:rsidR="00264355" w:rsidRDefault="003B3B01">
            <w:r>
              <w:rPr>
                <w:b/>
              </w:rPr>
              <w:t>Adresa: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8FDF4A6" w14:textId="77777777" w:rsidR="00264355" w:rsidRDefault="003B3B01">
            <w:r>
              <w:t>........................................................................................................</w:t>
            </w:r>
          </w:p>
        </w:tc>
      </w:tr>
      <w:tr w:rsidR="00264355" w14:paraId="12FFEE2E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A2220A7" w14:textId="77777777" w:rsidR="00264355" w:rsidRDefault="003B3B01">
            <w:r>
              <w:rPr>
                <w:b/>
              </w:rPr>
              <w:t>Telefon: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A4BA4DA" w14:textId="77777777" w:rsidR="00264355" w:rsidRDefault="003B3B01">
            <w:r>
              <w:t>................................................................</w:t>
            </w:r>
          </w:p>
        </w:tc>
      </w:tr>
      <w:tr w:rsidR="00264355" w14:paraId="78A48CDE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F6109EA" w14:textId="77777777" w:rsidR="00264355" w:rsidRDefault="003B3B01">
            <w:r>
              <w:rPr>
                <w:b/>
              </w:rPr>
              <w:t>E‑mail: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8C6407B" w14:textId="77777777" w:rsidR="00264355" w:rsidRDefault="003B3B01">
            <w:r>
              <w:t>................................................................</w:t>
            </w:r>
          </w:p>
        </w:tc>
      </w:tr>
      <w:tr w:rsidR="00264355" w14:paraId="49C8C1FA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BBD06D9" w14:textId="77777777" w:rsidR="00264355" w:rsidRDefault="003B3B01">
            <w:r>
              <w:rPr>
                <w:b/>
              </w:rPr>
              <w:t>Číslo objednávky / faktury: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DBCA9BD" w14:textId="77777777" w:rsidR="00264355" w:rsidRDefault="003B3B01">
            <w:r>
              <w:t>................................................................</w:t>
            </w:r>
          </w:p>
        </w:tc>
      </w:tr>
      <w:tr w:rsidR="00264355" w14:paraId="17AF9A13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5C679A6" w14:textId="77777777" w:rsidR="00264355" w:rsidRDefault="003B3B01">
            <w:r>
              <w:rPr>
                <w:b/>
              </w:rPr>
              <w:t>Datum nákupu: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1A35A960" w14:textId="77777777" w:rsidR="00264355" w:rsidRDefault="003B3B01">
            <w:r>
              <w:t>................................................................</w:t>
            </w:r>
          </w:p>
        </w:tc>
      </w:tr>
      <w:tr w:rsidR="00264355" w14:paraId="105F677F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6B68858" w14:textId="40221665" w:rsidR="00264355" w:rsidRDefault="003B3B01"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účtu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3996FB5" w14:textId="77777777" w:rsidR="00264355" w:rsidRDefault="003B3B01">
            <w:r>
              <w:t>........................................................................................................</w:t>
            </w:r>
          </w:p>
        </w:tc>
      </w:tr>
    </w:tbl>
    <w:p w14:paraId="37122677" w14:textId="77777777" w:rsidR="00264355" w:rsidRDefault="00264355"/>
    <w:p w14:paraId="4E5A66F7" w14:textId="77777777" w:rsidR="00264355" w:rsidRDefault="003B3B01">
      <w:pPr>
        <w:spacing w:after="40"/>
      </w:pPr>
      <w:r>
        <w:rPr>
          <w:b/>
          <w:sz w:val="24"/>
        </w:rPr>
        <w:t>Vrácené zboží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112"/>
      </w:tblGrid>
      <w:tr w:rsidR="00264355" w14:paraId="308D5149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D2CF35C" w14:textId="77777777" w:rsidR="00264355" w:rsidRDefault="003B3B01">
            <w:r>
              <w:rPr>
                <w:b/>
              </w:rPr>
              <w:t>Název a kód: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0810443" w14:textId="77777777" w:rsidR="00264355" w:rsidRDefault="003B3B01">
            <w:r>
              <w:t>........................................................................................................</w:t>
            </w:r>
          </w:p>
        </w:tc>
      </w:tr>
      <w:tr w:rsidR="00264355" w14:paraId="5C5111D8" w14:textId="77777777"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38743A48" w14:textId="439FF1C2" w:rsidR="00264355" w:rsidRDefault="003B3B01">
            <w:proofErr w:type="spellStart"/>
            <w:r>
              <w:rPr>
                <w:b/>
              </w:rPr>
              <w:t>Množství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DECB10C" w14:textId="77777777" w:rsidR="00264355" w:rsidRDefault="003B3B01">
            <w:r>
              <w:t>.....................................................................................</w:t>
            </w:r>
          </w:p>
        </w:tc>
      </w:tr>
    </w:tbl>
    <w:p w14:paraId="2D26684E" w14:textId="77777777" w:rsidR="00264355" w:rsidRDefault="00264355"/>
    <w:p w14:paraId="357C5433" w14:textId="77777777" w:rsidR="00264355" w:rsidRDefault="003B3B01">
      <w:r>
        <w:t>Prohlašuji, že odstupuji od kupní smlouvy ve 14denní lhůtě dle § 1829 občanského zákoníku. Peníze prosím vraťte bezhotovostně na uvedený účet.</w:t>
      </w:r>
    </w:p>
    <w:sectPr w:rsidR="00264355" w:rsidSect="0003461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4355"/>
    <w:rsid w:val="0029639D"/>
    <w:rsid w:val="00326F90"/>
    <w:rsid w:val="003B3B0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27EA3"/>
  <w14:defaultImageDpi w14:val="300"/>
  <w15:docId w15:val="{E8F831B3-9EA9-4E37-AFEA-B4D96CC9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Sukup</cp:lastModifiedBy>
  <cp:revision>2</cp:revision>
  <dcterms:created xsi:type="dcterms:W3CDTF">2025-09-01T12:20:00Z</dcterms:created>
  <dcterms:modified xsi:type="dcterms:W3CDTF">2025-09-01T12:20:00Z</dcterms:modified>
  <cp:category/>
</cp:coreProperties>
</file>